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15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11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Калейникова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Андрея Викторовича, </w:t>
      </w:r>
      <w:r>
        <w:rPr>
          <w:rStyle w:val="cat-ExternalSystemDefinedgrp-43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3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46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4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Калейников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03.09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7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02.09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8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21.06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Калейников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Калейников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Калейникова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9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20.01.2025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Калейников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8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21.06.2024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Калейников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Калейников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Калейников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02.09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Калейникова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</w:t>
      </w:r>
      <w:r>
        <w:rPr>
          <w:rFonts w:ascii="Times New Roman" w:eastAsia="Times New Roman" w:hAnsi="Times New Roman" w:cs="Times New Roman"/>
          <w:sz w:val="25"/>
          <w:szCs w:val="25"/>
        </w:rPr>
        <w:t>. состава административного правонарушения по ч. 1 ст. 20.25 КоАП РФ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Калейникова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Калейникова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Калейникова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Андрея Викторовича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0412365400395001542520145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3rplc-7">
    <w:name w:val="cat-PassportData grp-33 rplc-7"/>
    <w:basedOn w:val="DefaultParagraphFont"/>
  </w:style>
  <w:style w:type="character" w:customStyle="1" w:styleId="cat-UserDefinedgrp-46rplc-8">
    <w:name w:val="cat-UserDefined grp-46 rplc-8"/>
    <w:basedOn w:val="DefaultParagraphFont"/>
  </w:style>
  <w:style w:type="character" w:customStyle="1" w:styleId="cat-PassportDatagrp-34rplc-11">
    <w:name w:val="cat-PassportData grp-34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1">
    <w:name w:val="cat-UserDefined grp-48 rplc-21"/>
    <w:basedOn w:val="DefaultParagraphFont"/>
  </w:style>
  <w:style w:type="character" w:customStyle="1" w:styleId="cat-UserDefinedgrp-49rplc-29">
    <w:name w:val="cat-UserDefined grp-49 rplc-29"/>
    <w:basedOn w:val="DefaultParagraphFont"/>
  </w:style>
  <w:style w:type="character" w:customStyle="1" w:styleId="cat-UserDefinedgrp-48rplc-32">
    <w:name w:val="cat-UserDefined grp-48 rplc-32"/>
    <w:basedOn w:val="DefaultParagraphFont"/>
  </w:style>
  <w:style w:type="character" w:customStyle="1" w:styleId="cat-UserDefinedgrp-50rplc-55">
    <w:name w:val="cat-UserDefined grp-50 rplc-55"/>
    <w:basedOn w:val="DefaultParagraphFont"/>
  </w:style>
  <w:style w:type="character" w:customStyle="1" w:styleId="cat-UserDefinedgrp-51rplc-58">
    <w:name w:val="cat-UserDefined grp-51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